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Демянчук Даниила Андреевича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6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5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5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 час. 01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6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1 ст. 32.2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Style w:val="cat-UserDefinedgrp-3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5"/>
          <w:szCs w:val="25"/>
        </w:rPr>
        <w:t>10.03.2025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5"/>
          <w:szCs w:val="25"/>
        </w:rPr>
        <w:t>10.03.2025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38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5"/>
          <w:szCs w:val="25"/>
        </w:rPr>
        <w:t>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 постановления №</w:t>
      </w:r>
      <w:r>
        <w:rPr>
          <w:rStyle w:val="cat-UserDefinedgrp-37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5"/>
          <w:szCs w:val="25"/>
        </w:rPr>
        <w:t>12.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21.03.2025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Style w:val="cat-UserDefinedgrp-37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10.03.2025 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сведениями о привлечении Демянчук Д.А. к административной ответственности, согласно которым Демянчук Д.А. в течении календарного года неоднократно привлекался к административной ответственности по 20 главе КоАП РФ. Кроме того, Демянчук Д.А. 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плате административных штрафов;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квитанцией об оплате, согласно которой штраф по постановлению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Style w:val="cat-UserDefinedgrp-37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оплачен 02.06.2025.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02.06.2025 уплатил штраф в сумме 500 рублей по постановлению №</w:t>
      </w:r>
      <w:r>
        <w:rPr>
          <w:rStyle w:val="cat-UserDefinedgrp-39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10.03.2025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штраф был уплачен позднее установленного законом срока.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Оплата штрафа после установленного срока не исключает наличие в действиях Демянчук Д.А.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Доказательств невозможности оплаты штрафа в материалах дела не имеется, судом не установлено.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Демянчук Даниила Андреевича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3 000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три тысячи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5"/>
          <w:szCs w:val="25"/>
        </w:rPr>
        <w:t>04872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08080),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наименование </w:t>
      </w:r>
      <w:r>
        <w:rPr>
          <w:rStyle w:val="cat-OrganizationNamegrp-26rplc-6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5"/>
          <w:szCs w:val="25"/>
        </w:rPr>
        <w:t>395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6652520101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6rplc-9">
    <w:name w:val="cat-UserDefined grp-36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7rplc-31">
    <w:name w:val="cat-UserDefined grp-37 rplc-31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9rplc-49">
    <w:name w:val="cat-UserDefined grp-39 rplc-49"/>
    <w:basedOn w:val="DefaultParagraphFont"/>
  </w:style>
  <w:style w:type="character" w:customStyle="1" w:styleId="cat-OrganizationNamegrp-26rplc-61">
    <w:name w:val="cat-OrganizationName grp-26 rplc-61"/>
    <w:basedOn w:val="DefaultParagraphFont"/>
  </w:style>
  <w:style w:type="character" w:customStyle="1" w:styleId="cat-UserDefinedgrp-40rplc-67">
    <w:name w:val="cat-UserDefined grp-40 rplc-67"/>
    <w:basedOn w:val="DefaultParagraphFont"/>
  </w:style>
  <w:style w:type="character" w:customStyle="1" w:styleId="cat-UserDefinedgrp-41rplc-70">
    <w:name w:val="cat-UserDefined grp-41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